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 87 vom 18. Oktober 2012</w:t>
      </w:r>
    </w:p>
    <w:p>
      <w:r>
        <w:t>BL Gerichte, 2012-10-18, DE</w:t>
      </w:r>
    </w:p>
    <w:p>
      <w:r>
        <w:rPr>
          <w:b/>
        </w:rPr>
        <w:t xml:space="preserve">Quelle: </w:t>
      </w:r>
      <w:r>
        <w:t>https://mcp.opencaselaw.ch/entscheid/bl_gerichte_810 20 87</w:t>
      </w:r>
    </w:p>
    <w:p>
      <w:r>
        <w:t>FR: BL_GERICHTE 810 20 87 du 18 octobre 2012</w:t>
      </w:r>
    </w:p>
    <w:p>
      <w:r>
        <w:t>IT: BL_GERICHTE 810 20 87 del 18 ottobre 2012</w:t>
      </w:r>
    </w:p>
    <w:p>
      <w:pPr>
        <w:pStyle w:val="Heading2"/>
      </w:pPr>
      <w:r>
        <w:t>Regeste</w:t>
      </w:r>
    </w:p>
    <w:p>
      <w:r>
        <w:t>Grundstückgewinnsteuer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Beschwerde in Steuersachen können gemäss § 45 Abs. 2 VPO alle Mängel des angefochtenen Entscheids und des vorangegangenen Verfahrens gerügt werden. Dem Kantonsgericht kommt im vorliegenden Fall somit volle Kognition zu.</w:t>
      </w:r>
    </w:p>
    <w:p>
      <w:r>
        <w:rPr>
          <w:b/>
        </w:rPr>
        <w:t>E. 3</w:t>
      </w:r>
    </w:p>
    <w:p>
      <w:r>
        <w:t>Die Parteikosten werden wettgeschlagen. Kantonsrichter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